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56F2" w14:textId="77777777" w:rsidR="00FA3075" w:rsidRDefault="00000000">
      <w:pPr>
        <w:pStyle w:val="Title"/>
      </w:pPr>
      <w:r>
        <w:t>Water Smart School Challenge Submission &amp; Rules</w:t>
      </w:r>
    </w:p>
    <w:p w14:paraId="608C5442" w14:textId="77777777" w:rsidR="00FA3075" w:rsidRDefault="00000000">
      <w:pPr>
        <w:pStyle w:val="Heading1"/>
      </w:pPr>
      <w:r>
        <w:t>Submission Details</w:t>
      </w:r>
    </w:p>
    <w:p w14:paraId="028959B9" w14:textId="77777777" w:rsidR="00FA3075" w:rsidRDefault="00000000">
      <w:r>
        <w:t>School Name:</w:t>
      </w:r>
    </w:p>
    <w:p w14:paraId="6A43B757" w14:textId="77777777" w:rsidR="00FA3075" w:rsidRDefault="00000000">
      <w:r>
        <w:t>Contact Teacher:</w:t>
      </w:r>
    </w:p>
    <w:p w14:paraId="42DD7A18" w14:textId="77777777" w:rsidR="00FA3075" w:rsidRDefault="00000000">
      <w:r>
        <w:br/>
        <w:t>How did your school take part?</w:t>
      </w:r>
    </w:p>
    <w:p w14:paraId="45A1D45E" w14:textId="77777777" w:rsidR="00FA3075" w:rsidRDefault="00000000">
      <w:r>
        <w:t>(Brief summary of what you did)</w:t>
      </w:r>
    </w:p>
    <w:p w14:paraId="6C5CF855" w14:textId="77777777" w:rsidR="00FA3075" w:rsidRDefault="00000000">
      <w:r>
        <w:br/>
        <w:t>How many students were involved?</w:t>
      </w:r>
    </w:p>
    <w:p w14:paraId="45AFBB15" w14:textId="77777777" w:rsidR="00FA3075" w:rsidRDefault="00000000">
      <w:r>
        <w:br/>
        <w:t>What impact did you see?</w:t>
      </w:r>
    </w:p>
    <w:p w14:paraId="01A8E52E" w14:textId="77777777" w:rsidR="00FA3075" w:rsidRDefault="00000000">
      <w:r>
        <w:t>(Any changes, awareness, behaviour)</w:t>
      </w:r>
    </w:p>
    <w:p w14:paraId="476CD34D" w14:textId="77777777" w:rsidR="00FA3075" w:rsidRDefault="00000000">
      <w:r>
        <w:br/>
        <w:t>What was your favourite part of the challenge?</w:t>
      </w:r>
    </w:p>
    <w:p w14:paraId="34F316A7" w14:textId="77777777" w:rsidR="00FA3075" w:rsidRDefault="00000000">
      <w:r>
        <w:br/>
        <w:t>Photos attached: Yes / No</w:t>
      </w:r>
    </w:p>
    <w:p w14:paraId="6CB8D643" w14:textId="77777777" w:rsidR="00FA3075" w:rsidRDefault="00000000">
      <w:pPr>
        <w:pStyle w:val="Heading1"/>
      </w:pPr>
      <w:r>
        <w:t>Rules and Deadlines</w:t>
      </w:r>
    </w:p>
    <w:p w14:paraId="0A00C121" w14:textId="77777777" w:rsidR="00FA3075" w:rsidRDefault="00000000">
      <w:r>
        <w:t>• Open to all primary schools</w:t>
      </w:r>
    </w:p>
    <w:p w14:paraId="59FDBAF8" w14:textId="77777777" w:rsidR="00FA3075" w:rsidRDefault="00000000">
      <w:r>
        <w:t>• Challenge runs from 4th May to 18th May</w:t>
      </w:r>
    </w:p>
    <w:p w14:paraId="75FAADD5" w14:textId="77777777" w:rsidR="00FA3075" w:rsidRDefault="00000000">
      <w:r>
        <w:t>• Entries must be submitted by 18th May</w:t>
      </w:r>
    </w:p>
    <w:p w14:paraId="2CEBBA3E" w14:textId="77777777" w:rsidR="00FA3075" w:rsidRDefault="00000000">
      <w:r>
        <w:t>• One entry per school</w:t>
      </w:r>
    </w:p>
    <w:p w14:paraId="6A54ABB8" w14:textId="77777777" w:rsidR="00FA3075" w:rsidRDefault="00000000">
      <w:r>
        <w:t>• Entries must include a short summary and photos</w:t>
      </w:r>
    </w:p>
    <w:p w14:paraId="4D4CB1D2" w14:textId="3E556292" w:rsidR="00FA3075" w:rsidRDefault="00000000">
      <w:r>
        <w:t>• Judging is based on participation, effort and impact</w:t>
      </w:r>
    </w:p>
    <w:p w14:paraId="124EA86C" w14:textId="77777777" w:rsidR="00FA3075" w:rsidRDefault="00000000">
      <w:r>
        <w:t>• The winning school will receive a water-saving improvement</w:t>
      </w:r>
    </w:p>
    <w:sectPr w:rsidR="00FA30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2249642">
    <w:abstractNumId w:val="8"/>
  </w:num>
  <w:num w:numId="2" w16cid:durableId="1541042766">
    <w:abstractNumId w:val="6"/>
  </w:num>
  <w:num w:numId="3" w16cid:durableId="1082919003">
    <w:abstractNumId w:val="5"/>
  </w:num>
  <w:num w:numId="4" w16cid:durableId="164781264">
    <w:abstractNumId w:val="4"/>
  </w:num>
  <w:num w:numId="5" w16cid:durableId="799811245">
    <w:abstractNumId w:val="7"/>
  </w:num>
  <w:num w:numId="6" w16cid:durableId="1530559530">
    <w:abstractNumId w:val="3"/>
  </w:num>
  <w:num w:numId="7" w16cid:durableId="430275650">
    <w:abstractNumId w:val="2"/>
  </w:num>
  <w:num w:numId="8" w16cid:durableId="341127884">
    <w:abstractNumId w:val="1"/>
  </w:num>
  <w:num w:numId="9" w16cid:durableId="175165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2DE"/>
    <w:rsid w:val="00326F90"/>
    <w:rsid w:val="009900E7"/>
    <w:rsid w:val="009E6E2D"/>
    <w:rsid w:val="00AA1D8D"/>
    <w:rsid w:val="00B47730"/>
    <w:rsid w:val="00BF3F7B"/>
    <w:rsid w:val="00CB0664"/>
    <w:rsid w:val="00FA30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5B143"/>
  <w14:defaultImageDpi w14:val="300"/>
  <w15:docId w15:val="{4460A60B-3F6D-4E42-AAB2-39EA5B8E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Slattery</cp:lastModifiedBy>
  <cp:revision>2</cp:revision>
  <dcterms:created xsi:type="dcterms:W3CDTF">2026-04-22T20:33:00Z</dcterms:created>
  <dcterms:modified xsi:type="dcterms:W3CDTF">2026-04-22T20:33:00Z</dcterms:modified>
  <cp:category/>
</cp:coreProperties>
</file>